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Zombie Books, Movies, TV Shows and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the reapers are the angels    </w:t>
      </w:r>
      <w:r>
        <w:t xml:space="preserve">   the walking dead    </w:t>
      </w:r>
      <w:r>
        <w:t xml:space="preserve">   dawn of the dead    </w:t>
      </w:r>
      <w:r>
        <w:t xml:space="preserve">   day of the dead    </w:t>
      </w:r>
      <w:r>
        <w:t xml:space="preserve">   zombieland    </w:t>
      </w:r>
      <w:r>
        <w:t xml:space="preserve">   apocalypse    </w:t>
      </w:r>
      <w:r>
        <w:t xml:space="preserve">   world war z    </w:t>
      </w:r>
      <w:r>
        <w:t xml:space="preserve">   the rising    </w:t>
      </w:r>
      <w:r>
        <w:t xml:space="preserve">   overlord    </w:t>
      </w:r>
      <w:r>
        <w:t xml:space="preserve">   walkers    </w:t>
      </w:r>
      <w:r>
        <w:t xml:space="preserve">   iZombie    </w:t>
      </w:r>
      <w:r>
        <w:t xml:space="preserve">   zombie    </w:t>
      </w:r>
      <w:r>
        <w:t xml:space="preserve">   undead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Zombie Books, Movies, TV Shows and Terminology</dc:title>
  <dcterms:created xsi:type="dcterms:W3CDTF">2021-10-11T22:44:16Z</dcterms:created>
  <dcterms:modified xsi:type="dcterms:W3CDTF">2021-10-11T22:44:16Z</dcterms:modified>
</cp:coreProperties>
</file>