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Zombie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Walking Dead    </w:t>
      </w:r>
      <w:r>
        <w:t xml:space="preserve">   Voodoo    </w:t>
      </w:r>
      <w:r>
        <w:t xml:space="preserve">   Zombie    </w:t>
      </w:r>
      <w:r>
        <w:t xml:space="preserve">   Virus    </w:t>
      </w:r>
      <w:r>
        <w:t xml:space="preserve">   Undead    </w:t>
      </w:r>
      <w:r>
        <w:t xml:space="preserve">   Terror    </w:t>
      </w:r>
      <w:r>
        <w:t xml:space="preserve">   Scream    </w:t>
      </w:r>
      <w:r>
        <w:t xml:space="preserve">   Regenerate    </w:t>
      </w:r>
      <w:r>
        <w:t xml:space="preserve">   reanimation    </w:t>
      </w:r>
      <w:r>
        <w:t xml:space="preserve">   Radiation    </w:t>
      </w:r>
      <w:r>
        <w:t xml:space="preserve">   Paranormal    </w:t>
      </w:r>
      <w:r>
        <w:t xml:space="preserve">   Pathogen    </w:t>
      </w:r>
      <w:r>
        <w:t xml:space="preserve">   Panic    </w:t>
      </w:r>
      <w:r>
        <w:t xml:space="preserve">   night    </w:t>
      </w:r>
      <w:r>
        <w:t xml:space="preserve">   Movies    </w:t>
      </w:r>
      <w:r>
        <w:t xml:space="preserve">   Horror    </w:t>
      </w:r>
      <w:r>
        <w:t xml:space="preserve">   Living    </w:t>
      </w:r>
      <w:r>
        <w:t xml:space="preserve">   Ghoul    </w:t>
      </w:r>
      <w:r>
        <w:t xml:space="preserve">   Fantasy    </w:t>
      </w:r>
      <w:r>
        <w:t xml:space="preserve">   Corpse    </w:t>
      </w:r>
      <w:r>
        <w:t xml:space="preserve">   Cemetary    </w:t>
      </w:r>
      <w:r>
        <w:t xml:space="preserve">   Bite    </w:t>
      </w:r>
      <w:r>
        <w:t xml:space="preserve">   Apocalypse    </w:t>
      </w:r>
      <w:r>
        <w:t xml:space="preserve">   Brains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Crossword</dc:title>
  <dcterms:created xsi:type="dcterms:W3CDTF">2021-10-11T22:44:00Z</dcterms:created>
  <dcterms:modified xsi:type="dcterms:W3CDTF">2021-10-11T22:44:00Z</dcterms:modified>
</cp:coreProperties>
</file>