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Zombie Goldfish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stage    </w:t>
      </w:r>
      <w:r>
        <w:t xml:space="preserve">   scientist    </w:t>
      </w:r>
      <w:r>
        <w:t xml:space="preserve">   brother    </w:t>
      </w:r>
      <w:r>
        <w:t xml:space="preserve">   sick    </w:t>
      </w:r>
      <w:r>
        <w:t xml:space="preserve">   car    </w:t>
      </w:r>
      <w:r>
        <w:t xml:space="preserve">   predapts dad    </w:t>
      </w:r>
      <w:r>
        <w:t xml:space="preserve">   predapt    </w:t>
      </w:r>
      <w:r>
        <w:t xml:space="preserve">   sea    </w:t>
      </w:r>
      <w:r>
        <w:t xml:space="preserve">   frankie    </w:t>
      </w:r>
      <w:r>
        <w:t xml:space="preserve">   evil    </w:t>
      </w:r>
      <w:r>
        <w:t xml:space="preserve">   ele    </w:t>
      </w:r>
      <w:r>
        <w:t xml:space="preserve">   zombie goldfish    </w:t>
      </w:r>
      <w:r>
        <w:t xml:space="preserve">   play    </w:t>
      </w:r>
      <w:r>
        <w:t xml:space="preserve">   school    </w:t>
      </w:r>
      <w:r>
        <w:t xml:space="preserve">   Lighthouse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Zombie Goldfish</dc:title>
  <dcterms:created xsi:type="dcterms:W3CDTF">2021-10-11T22:43:54Z</dcterms:created>
  <dcterms:modified xsi:type="dcterms:W3CDTF">2021-10-11T22:43:54Z</dcterms:modified>
</cp:coreProperties>
</file>