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Zombie Goldfish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Small"/>
      </w:pPr>
      <w:r>
        <w:t xml:space="preserve">   FRANKIE    </w:t>
      </w:r>
      <w:r>
        <w:t xml:space="preserve">   GOLDFISH    </w:t>
      </w:r>
      <w:r>
        <w:t xml:space="preserve">   GUNK    </w:t>
      </w:r>
      <w:r>
        <w:t xml:space="preserve">   GYM    </w:t>
      </w:r>
      <w:r>
        <w:t xml:space="preserve">   HI    </w:t>
      </w:r>
      <w:r>
        <w:t xml:space="preserve">   KILL    </w:t>
      </w:r>
      <w:r>
        <w:t xml:space="preserve">   MARK    </w:t>
      </w:r>
      <w:r>
        <w:t xml:space="preserve">   MY    </w:t>
      </w:r>
      <w:r>
        <w:t xml:space="preserve">   PRADEEP    </w:t>
      </w:r>
      <w:r>
        <w:t xml:space="preserve">   SAMI    </w:t>
      </w:r>
      <w:r>
        <w:t xml:space="preserve">   SANJI    </w:t>
      </w:r>
      <w:r>
        <w:t xml:space="preserve">   SCHOOL    </w:t>
      </w:r>
      <w:r>
        <w:t xml:space="preserve">   WAS    </w:t>
      </w:r>
      <w:r>
        <w:t xml:space="preserve">   ZOMBIE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Zombie Goldfish</dc:title>
  <dcterms:created xsi:type="dcterms:W3CDTF">2021-10-11T22:43:23Z</dcterms:created>
  <dcterms:modified xsi:type="dcterms:W3CDTF">2021-10-11T22:43:23Z</dcterms:modified>
</cp:coreProperties>
</file>