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Zombie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Alfred    </w:t>
      </w:r>
      <w:r>
        <w:t xml:space="preserve">   apocalypse    </w:t>
      </w:r>
      <w:r>
        <w:t xml:space="preserve">   rover    </w:t>
      </w:r>
      <w:r>
        <w:t xml:space="preserve">   boomerang    </w:t>
      </w:r>
      <w:r>
        <w:t xml:space="preserve">   brains    </w:t>
      </w:r>
      <w:r>
        <w:t xml:space="preserve">   zombies    </w:t>
      </w:r>
      <w:r>
        <w:t xml:space="preserve">   bestiary    </w:t>
      </w:r>
      <w:r>
        <w:t xml:space="preserve">   Wormungulous    </w:t>
      </w:r>
      <w:r>
        <w:t xml:space="preserve">   Joe's Pizza    </w:t>
      </w:r>
      <w:r>
        <w:t xml:space="preserve">   Wakefield    </w:t>
      </w:r>
      <w:r>
        <w:t xml:space="preserve">   Thrull    </w:t>
      </w:r>
      <w:r>
        <w:t xml:space="preserve">   Dirk    </w:t>
      </w:r>
      <w:r>
        <w:t xml:space="preserve">   Quint    </w:t>
      </w:r>
      <w:r>
        <w:t xml:space="preserve">   June    </w:t>
      </w:r>
      <w:r>
        <w:t xml:space="preserve">   Jack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Zombie Search</dc:title>
  <dcterms:created xsi:type="dcterms:W3CDTF">2021-10-11T22:43:18Z</dcterms:created>
  <dcterms:modified xsi:type="dcterms:W3CDTF">2021-10-11T22:43:18Z</dcterms:modified>
</cp:coreProperties>
</file>