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terror    </w:t>
      </w:r>
      <w:r>
        <w:t xml:space="preserve">   brain dead    </w:t>
      </w:r>
      <w:r>
        <w:t xml:space="preserve">   virus    </w:t>
      </w:r>
      <w:r>
        <w:t xml:space="preserve">   nibble    </w:t>
      </w:r>
      <w:r>
        <w:t xml:space="preserve">   attack    </w:t>
      </w:r>
      <w:r>
        <w:t xml:space="preserve">   living dead    </w:t>
      </w:r>
      <w:r>
        <w:t xml:space="preserve">   roamers    </w:t>
      </w:r>
      <w:r>
        <w:t xml:space="preserve">   monster    </w:t>
      </w:r>
      <w:r>
        <w:t xml:space="preserve">   biters    </w:t>
      </w:r>
      <w:r>
        <w:t xml:space="preserve">   creepy    </w:t>
      </w:r>
      <w:r>
        <w:t xml:space="preserve">   corpse    </w:t>
      </w:r>
      <w:r>
        <w:t xml:space="preserve">   hungry    </w:t>
      </w:r>
      <w:r>
        <w:t xml:space="preserve">   evil    </w:t>
      </w:r>
      <w:r>
        <w:t xml:space="preserve">   night    </w:t>
      </w:r>
      <w:r>
        <w:t xml:space="preserve">   thriller    </w:t>
      </w:r>
      <w:r>
        <w:t xml:space="preserve">   undead    </w:t>
      </w:r>
      <w:r>
        <w:t xml:space="preserve">   infected    </w:t>
      </w:r>
      <w:r>
        <w:t xml:space="preserve">   ghoul    </w:t>
      </w:r>
      <w:r>
        <w:t xml:space="preserve">   zombie bride    </w:t>
      </w:r>
      <w:r>
        <w:t xml:space="preserve">   zombie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Search</dc:title>
  <dcterms:created xsi:type="dcterms:W3CDTF">2021-10-11T22:43:06Z</dcterms:created>
  <dcterms:modified xsi:type="dcterms:W3CDTF">2021-10-11T22:43:06Z</dcterms:modified>
</cp:coreProperties>
</file>