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Zombie 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swine    </w:t>
      </w:r>
      <w:r>
        <w:t xml:space="preserve">   avian    </w:t>
      </w:r>
      <w:r>
        <w:t xml:space="preserve">   vaccine    </w:t>
      </w:r>
      <w:r>
        <w:t xml:space="preserve">   flu    </w:t>
      </w:r>
      <w:r>
        <w:t xml:space="preserve">   virology    </w:t>
      </w:r>
      <w:r>
        <w:t xml:space="preserve">   monster mash    </w:t>
      </w:r>
      <w:r>
        <w:t xml:space="preserve">   meiosis    </w:t>
      </w:r>
      <w:r>
        <w:t xml:space="preserve">   mitosis    </w:t>
      </w:r>
      <w:r>
        <w:t xml:space="preserve">   division    </w:t>
      </w:r>
      <w:r>
        <w:t xml:space="preserve">   cell    </w:t>
      </w:r>
      <w:r>
        <w:t xml:space="preserve">   virus    </w:t>
      </w:r>
      <w:r>
        <w:t xml:space="preserve">   zombie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Zombie Virus</dc:title>
  <dcterms:created xsi:type="dcterms:W3CDTF">2021-10-11T22:43:09Z</dcterms:created>
  <dcterms:modified xsi:type="dcterms:W3CDTF">2021-10-11T22:43:09Z</dcterms:modified>
</cp:coreProperties>
</file>