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Zombie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Attack    </w:t>
      </w:r>
      <w:r>
        <w:t xml:space="preserve">   Crowd    </w:t>
      </w:r>
      <w:r>
        <w:t xml:space="preserve">   Friends    </w:t>
      </w:r>
      <w:r>
        <w:t xml:space="preserve">   Hospital    </w:t>
      </w:r>
      <w:r>
        <w:t xml:space="preserve">   Shelter    </w:t>
      </w:r>
      <w:r>
        <w:t xml:space="preserve">   Haunted    </w:t>
      </w:r>
      <w:r>
        <w:t xml:space="preserve">   Escape    </w:t>
      </w:r>
      <w:r>
        <w:t xml:space="preserve">   Skull    </w:t>
      </w:r>
      <w:r>
        <w:t xml:space="preserve">   Scary    </w:t>
      </w:r>
      <w:r>
        <w:t xml:space="preserve">   Zone    </w:t>
      </w:r>
      <w:r>
        <w:t xml:space="preserve">   Family    </w:t>
      </w:r>
      <w:r>
        <w:t xml:space="preserve">   Run    </w:t>
      </w:r>
      <w:r>
        <w:t xml:space="preserve">   Leader    </w:t>
      </w:r>
      <w:r>
        <w:t xml:space="preserve">   Teenager    </w:t>
      </w:r>
      <w:r>
        <w:t xml:space="preserve">   Survival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Word Search</dc:title>
  <dcterms:created xsi:type="dcterms:W3CDTF">2021-10-11T22:44:02Z</dcterms:created>
  <dcterms:modified xsi:type="dcterms:W3CDTF">2021-10-11T22:44:02Z</dcterms:modified>
</cp:coreProperties>
</file>