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Zombie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scarygoround    </w:t>
      </w:r>
      <w:r>
        <w:t xml:space="preserve">   carnival    </w:t>
      </w:r>
      <w:r>
        <w:t xml:space="preserve">   creeper    </w:t>
      </w:r>
      <w:r>
        <w:t xml:space="preserve">   ghost    </w:t>
      </w:r>
      <w:r>
        <w:t xml:space="preserve">   skeleton    </w:t>
      </w:r>
      <w:r>
        <w:t xml:space="preserve">   steve    </w:t>
      </w:r>
      <w:r>
        <w:t xml:space="preserve">   zack    </w:t>
      </w:r>
      <w:r>
        <w:t xml:space="preserve">   brains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Zombie Word Search</dc:title>
  <dcterms:created xsi:type="dcterms:W3CDTF">2021-10-11T22:43:45Z</dcterms:created>
  <dcterms:modified xsi:type="dcterms:W3CDTF">2021-10-11T22:43:45Z</dcterms:modified>
</cp:coreProperties>
</file>