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Zombie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walking dead    </w:t>
      </w:r>
      <w:r>
        <w:t xml:space="preserve">   barbed wire    </w:t>
      </w:r>
      <w:r>
        <w:t xml:space="preserve">   baseball bat    </w:t>
      </w:r>
      <w:r>
        <w:t xml:space="preserve">   bloodsucker    </w:t>
      </w:r>
      <w:r>
        <w:t xml:space="preserve">   apocalypse    </w:t>
      </w:r>
      <w:r>
        <w:t xml:space="preserve">   fast    </w:t>
      </w:r>
      <w:r>
        <w:t xml:space="preserve">   slow    </w:t>
      </w:r>
      <w:r>
        <w:t xml:space="preserve">   monster    </w:t>
      </w:r>
      <w:r>
        <w:t xml:space="preserve">   horror    </w:t>
      </w:r>
      <w:r>
        <w:t xml:space="preserve">   undead    </w:t>
      </w:r>
      <w:r>
        <w:t xml:space="preserve">   grab    </w:t>
      </w:r>
      <w:r>
        <w:t xml:space="preserve">   walker    </w:t>
      </w:r>
      <w:r>
        <w:t xml:space="preserve">   living dead    </w:t>
      </w:r>
      <w:r>
        <w:t xml:space="preserve">   growl    </w:t>
      </w:r>
      <w:r>
        <w:t xml:space="preserve">   trap    </w:t>
      </w:r>
      <w:r>
        <w:t xml:space="preserve">   running    </w:t>
      </w:r>
      <w:r>
        <w:t xml:space="preserve">   run    </w:t>
      </w:r>
      <w:r>
        <w:t xml:space="preserve">   shelter    </w:t>
      </w:r>
      <w:r>
        <w:t xml:space="preserve">   water    </w:t>
      </w:r>
      <w:r>
        <w:t xml:space="preserve">   food    </w:t>
      </w:r>
      <w:r>
        <w:t xml:space="preserve">   bullet    </w:t>
      </w:r>
      <w:r>
        <w:t xml:space="preserve">   gun    </w:t>
      </w:r>
      <w:r>
        <w:t xml:space="preserve">   axe    </w:t>
      </w:r>
      <w:r>
        <w:t xml:space="preserve">   knife    </w:t>
      </w:r>
      <w:r>
        <w:t xml:space="preserve">   life    </w:t>
      </w:r>
      <w:r>
        <w:t xml:space="preserve">   dead    </w:t>
      </w:r>
      <w:r>
        <w:t xml:space="preserve">   brains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Zombie Words</dc:title>
  <dcterms:created xsi:type="dcterms:W3CDTF">2021-10-11T22:43:49Z</dcterms:created>
  <dcterms:modified xsi:type="dcterms:W3CDTF">2021-10-11T22:43:49Z</dcterms:modified>
</cp:coreProperties>
</file>