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Zombie-apocalypse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place or decribing something after the apocalypse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causes great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amount of goods per person, usually food 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imagined state or place where everything is perfect or heavenly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stash of goods, ususally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event that completely destroys or heavily damages humanity or society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search for an collect useable things that were discarded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bad event that causes suggering and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isolation to guard people or animals who have been infected with a dangerous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imagined state or place where everything is unpleasant or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outbreak, usually a disease, that spreads rapidly and widely</w:t>
            </w:r>
          </w:p>
        </w:tc>
      </w:tr>
    </w:tbl>
    <w:p>
      <w:pPr>
        <w:pStyle w:val="WordBankSmall"/>
      </w:pPr>
      <w:r>
        <w:t xml:space="preserve">   apocalypse    </w:t>
      </w:r>
      <w:r>
        <w:t xml:space="preserve">   Postapocalyptic    </w:t>
      </w:r>
      <w:r>
        <w:t xml:space="preserve">   dystopian    </w:t>
      </w:r>
      <w:r>
        <w:t xml:space="preserve">   utopian    </w:t>
      </w:r>
      <w:r>
        <w:t xml:space="preserve">   epidemic    </w:t>
      </w:r>
      <w:r>
        <w:t xml:space="preserve">   scourge    </w:t>
      </w:r>
      <w:r>
        <w:t xml:space="preserve">   quarantine    </w:t>
      </w:r>
      <w:r>
        <w:t xml:space="preserve">   catastrophe    </w:t>
      </w:r>
      <w:r>
        <w:t xml:space="preserve">   cache    </w:t>
      </w:r>
      <w:r>
        <w:t xml:space="preserve">   scavenging    </w:t>
      </w:r>
      <w:r>
        <w:t xml:space="preserve">   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Zombie-apocalypse</dc:title>
  <dcterms:created xsi:type="dcterms:W3CDTF">2021-10-11T22:43:39Z</dcterms:created>
  <dcterms:modified xsi:type="dcterms:W3CDTF">2021-10-11T22:43:39Z</dcterms:modified>
</cp:coreProperties>
</file>