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Zombies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Hazard Symbol    </w:t>
      </w:r>
      <w:r>
        <w:t xml:space="preserve">   Hideout    </w:t>
      </w:r>
      <w:r>
        <w:t xml:space="preserve">   Bite    </w:t>
      </w:r>
      <w:r>
        <w:t xml:space="preserve">   Blood    </w:t>
      </w:r>
      <w:r>
        <w:t xml:space="preserve">   Med Kit    </w:t>
      </w:r>
      <w:r>
        <w:t xml:space="preserve">   Infection    </w:t>
      </w:r>
      <w:r>
        <w:t xml:space="preserve">   Survival    </w:t>
      </w:r>
      <w:r>
        <w:t xml:space="preserve">   Apocalypse    </w:t>
      </w:r>
      <w:r>
        <w:t xml:space="preserve">   Zombie Hunter    </w:t>
      </w:r>
      <w:r>
        <w:t xml:space="preserve">   Brains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Zombies</dc:title>
  <dcterms:created xsi:type="dcterms:W3CDTF">2021-10-11T22:44:37Z</dcterms:created>
  <dcterms:modified xsi:type="dcterms:W3CDTF">2021-10-11T22:44:37Z</dcterms:modified>
</cp:coreProperties>
</file>