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Zombies 2 and Mech-X4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betrayed the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Spyder is scared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wolves searching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team's enemy?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vote for Bucky is a vote for...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Grey turns into...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played by Alyssa Jirrels?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Willa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played by Kylee Russell?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Wynter's surname?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Zombies 2 and Mech-X4 </dc:title>
  <dcterms:created xsi:type="dcterms:W3CDTF">2021-10-11T22:44:47Z</dcterms:created>
  <dcterms:modified xsi:type="dcterms:W3CDTF">2021-10-11T22:44:47Z</dcterms:modified>
</cp:coreProperties>
</file>