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Zombies maps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elemental staffs are in this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zombies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called the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George Romero is the boss in this map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old theatre used by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arcade 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Russian space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a multiplayer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map has a hedge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Japanese station studying element 115</w:t>
            </w:r>
          </w:p>
        </w:tc>
      </w:tr>
    </w:tbl>
    <w:p>
      <w:pPr>
        <w:pStyle w:val="WordBankMedium"/>
      </w:pPr>
      <w:r>
        <w:t xml:space="preserve">   Nuketown    </w:t>
      </w:r>
      <w:r>
        <w:t xml:space="preserve">   De rise    </w:t>
      </w:r>
      <w:r>
        <w:t xml:space="preserve">   Buried    </w:t>
      </w:r>
      <w:r>
        <w:t xml:space="preserve">   Orgins    </w:t>
      </w:r>
      <w:r>
        <w:t xml:space="preserve">   Nacht der untoten    </w:t>
      </w:r>
      <w:r>
        <w:t xml:space="preserve">   Dead ops arcade    </w:t>
      </w:r>
      <w:r>
        <w:t xml:space="preserve">   Ascension     </w:t>
      </w:r>
      <w:r>
        <w:t xml:space="preserve">   Kino der toten    </w:t>
      </w:r>
      <w:r>
        <w:t xml:space="preserve">   Call of the dead    </w:t>
      </w:r>
      <w:r>
        <w:t xml:space="preserve">   shi no numa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Zombies maps</dc:title>
  <dcterms:created xsi:type="dcterms:W3CDTF">2021-10-11T22:44:10Z</dcterms:created>
  <dcterms:modified xsi:type="dcterms:W3CDTF">2021-10-11T22:44:10Z</dcterms:modified>
</cp:coreProperties>
</file>