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Zomerpuzzel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voornaam van Tilburgse missionaris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historisch handelsverbod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onbehuisd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Zuid-Amerikaanse dans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rondreis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eeuwenoude Mayastad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plaats in Ghana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heilige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tropische vrucht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boomsoort uit Madagaskar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tropische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aardgordel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rivier in Ghana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steengoed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trek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stad met graf van de apostel Johannes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bijbelse berg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specerij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japans aardewerk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streek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muziekensemble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toespraak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openbaar vervoermiddel Filipijnen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populaire theesoort uit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valse banaan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heester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kaalslag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merkteken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Indonesische bloem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kruidenmengsel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onafhankelijkheid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gebied waar de toren van Babel gebouwd werd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sterke drank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studentenstad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etnische groep in Ghana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Japans eten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morgenzang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reuzenmiereneter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bergtop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palmriet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Zuid-Afrikaans stinkdier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koud muziekinstrument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munteenheid van Brazilië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vulkanisch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zurig bier uit Burkina Faso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vochtig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inwoner van het land dat Dodoma als hoofdstad heeft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Griekse zilvermunt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snoepgoed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rivier in Colombia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Zomerpuzzel</dc:title>
  <dcterms:created xsi:type="dcterms:W3CDTF">2021-10-12T20:38:10Z</dcterms:created>
  <dcterms:modified xsi:type="dcterms:W3CDTF">2021-10-12T20:38:10Z</dcterms:modified>
</cp:coreProperties>
</file>