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Zomerse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camperplaatsen    </w:t>
      </w:r>
      <w:r>
        <w:t xml:space="preserve">   caravan    </w:t>
      </w:r>
      <w:r>
        <w:t xml:space="preserve">   tentstokken    </w:t>
      </w:r>
      <w:r>
        <w:t xml:space="preserve">   wandelbroek    </w:t>
      </w:r>
      <w:r>
        <w:t xml:space="preserve">   shirt    </w:t>
      </w:r>
      <w:r>
        <w:t xml:space="preserve">   kofferlabel    </w:t>
      </w:r>
      <w:r>
        <w:t xml:space="preserve">   sproeien    </w:t>
      </w:r>
      <w:r>
        <w:t xml:space="preserve">   terrasoverkapping    </w:t>
      </w:r>
      <w:r>
        <w:t xml:space="preserve">   ijssalon    </w:t>
      </w:r>
      <w:r>
        <w:t xml:space="preserve">   landschap    </w:t>
      </w:r>
      <w:r>
        <w:t xml:space="preserve">   fietsen    </w:t>
      </w:r>
      <w:r>
        <w:t xml:space="preserve">   vaccinatie    </w:t>
      </w:r>
      <w:r>
        <w:t xml:space="preserve">   paspoort    </w:t>
      </w:r>
      <w:r>
        <w:t xml:space="preserve">   bergen    </w:t>
      </w:r>
      <w:r>
        <w:t xml:space="preserve">   wandeltocht    </w:t>
      </w:r>
      <w:r>
        <w:t xml:space="preserve">   luieren    </w:t>
      </w:r>
      <w:r>
        <w:t xml:space="preserve">   parasolvoet    </w:t>
      </w:r>
      <w:r>
        <w:t xml:space="preserve">   schepnetje    </w:t>
      </w:r>
      <w:r>
        <w:t xml:space="preserve">   hotel    </w:t>
      </w:r>
      <w:r>
        <w:t xml:space="preserve">   vliegen    </w:t>
      </w:r>
      <w:r>
        <w:t xml:space="preserve">   treinreis    </w:t>
      </w:r>
      <w:r>
        <w:t xml:space="preserve">   strandbal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Zomerse puzzel</dc:title>
  <dcterms:created xsi:type="dcterms:W3CDTF">2021-10-12T21:04:50Z</dcterms:created>
  <dcterms:modified xsi:type="dcterms:W3CDTF">2021-10-12T21:04:50Z</dcterms:modified>
</cp:coreProperties>
</file>