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 06V</w:t>
      </w:r>
    </w:p>
    <w:p>
      <w:pPr>
        <w:pStyle w:val="Questions"/>
      </w:pPr>
      <w:r>
        <w:t xml:space="preserve">1. ETSA TELB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NLTAREIAOITNN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OZRNA LTATEB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POTS NSGI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LSAENAA LWA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NSCLEEI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TUDOCOTEMNNIA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LAYREY LCHYSAIP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DRGKTNANREIE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NAIREL IEDMDL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BSU LTO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MMRUES EBARK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YALLE DOCK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MSRENTTNISU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ASTTR IMET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ECOD 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CEMSIHACN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REIF REIHGSINXUTE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OUETR IAV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IATRTNGS ITEM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LSDEIE UFLE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LEDIF ISRTP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AHLYIGTD IANGVSS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SAITPCDH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NFEIGTLEHRRI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RYAEL RLESAEE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 06V</dc:title>
  <dcterms:created xsi:type="dcterms:W3CDTF">2021-10-11T22:44:06Z</dcterms:created>
  <dcterms:modified xsi:type="dcterms:W3CDTF">2021-10-11T22:44:06Z</dcterms:modified>
</cp:coreProperties>
</file>