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 Acte I-II-III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quelle ville se déroule l'histoire?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Tarzan, en s'évadant, étrangle le gardien avec quoi?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réussissent à nous faire croire que c'est quelle saison?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Moineau voulait s'acheter quel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Ciboulette aime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titre de l'acte I? Le-----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Après l'appel, on apprend qu'un --------- est mort. Donnez sa nationalité.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est le premier à être interrogé?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Ciboulette compare Passe-Partout à qui?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Où (dans quelle place) est-ce que Acte I a prit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Passe-Partout a volé le portefeuille de quel inspecteur?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Tarzan saute des 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Comment s'appelle l'auteur?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 trahi le chef du groupe?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Tarzan est le ------- du groupe.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s'évanouit pendant l'interrogatoire?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sentiment Ciboulette éprouve-t-elle pour Passe-Partout? La--------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Ciboulette utilise cette expression: 1000 ---------- autour du cou de Passe-Partout.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vrai nom de TitNoir?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François Boudreau est le vrai nom de qui?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 s'appelle un des policiers qui a vu la mort de Tarzan?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est le titre de l'Acte II? Le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accompagne Tarzan à la frontière?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jeunes contrebandiers font de la contrebande de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Tarzan divise l'argent entre Ciboulette, Moineau et --------------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 Acte I-II-III</dc:title>
  <dcterms:created xsi:type="dcterms:W3CDTF">2021-10-11T22:44:22Z</dcterms:created>
  <dcterms:modified xsi:type="dcterms:W3CDTF">2021-10-11T22:44:22Z</dcterms:modified>
</cp:coreProperties>
</file>