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Zones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depressed    </w:t>
      </w:r>
      <w:r>
        <w:t xml:space="preserve">   joyful    </w:t>
      </w:r>
      <w:r>
        <w:t xml:space="preserve">   dismal    </w:t>
      </w:r>
      <w:r>
        <w:t xml:space="preserve">   listen    </w:t>
      </w:r>
      <w:r>
        <w:t xml:space="preserve">   regulate    </w:t>
      </w:r>
      <w:r>
        <w:t xml:space="preserve">   bored    </w:t>
      </w:r>
      <w:r>
        <w:t xml:space="preserve">   happy    </w:t>
      </w:r>
      <w:r>
        <w:t xml:space="preserve">   frustrated    </w:t>
      </w:r>
      <w:r>
        <w:t xml:space="preserve">   glitch    </w:t>
      </w:r>
      <w:r>
        <w:t xml:space="preserve">   problems    </w:t>
      </w:r>
      <w:r>
        <w:t xml:space="preserve">   calm    </w:t>
      </w:r>
      <w:r>
        <w:t xml:space="preserve">   stress    </w:t>
      </w:r>
      <w:r>
        <w:t xml:space="preserve">   tools    </w:t>
      </w:r>
      <w:r>
        <w:t xml:space="preserve">   blue    </w:t>
      </w:r>
      <w:r>
        <w:t xml:space="preserve">   red    </w:t>
      </w:r>
      <w:r>
        <w:t xml:space="preserve">   yellow    </w:t>
      </w:r>
      <w:r>
        <w:t xml:space="preserve">   green    </w:t>
      </w:r>
      <w:r>
        <w:t xml:space="preserve">   zones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1</dc:title>
  <dcterms:created xsi:type="dcterms:W3CDTF">2021-10-11T22:43:34Z</dcterms:created>
  <dcterms:modified xsi:type="dcterms:W3CDTF">2021-10-11T22:43:34Z</dcterms:modified>
</cp:coreProperties>
</file>