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2</w:t>
      </w:r>
    </w:p>
    <w:p>
      <w:pPr>
        <w:pStyle w:val="Questions"/>
      </w:pPr>
      <w:r>
        <w:t xml:space="preserve">1. SZONE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TSNIMOEO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LOLEWY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UAENGORLTI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TLOOS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RAEETGSTIS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PTEXEDEC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NNIER OHCAC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NNERI TIICRC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IGB LPOEMRB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ILLETT OBMLERP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OBOTOXL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EXENTPUDEC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EESICETPPRV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ILAMDS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2</dc:title>
  <dcterms:created xsi:type="dcterms:W3CDTF">2021-10-11T22:43:41Z</dcterms:created>
  <dcterms:modified xsi:type="dcterms:W3CDTF">2021-10-11T22:43:41Z</dcterms:modified>
</cp:coreProperties>
</file>