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called the zones of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in this zone when you feel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kids do in the story to 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feel yourself leaving the green zone, ________ ________ can help you calm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red zone we have lost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Elated belongs to this zone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size of my reaction should fit the size of my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that everything is happening at once (yellow zone)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Behaviour that is in the green zone is called ______________ behaviour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take a bully's power away is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Crossword</dc:title>
  <dcterms:created xsi:type="dcterms:W3CDTF">2021-10-11T22:44:08Z</dcterms:created>
  <dcterms:modified xsi:type="dcterms:W3CDTF">2021-10-11T22:44:08Z</dcterms:modified>
</cp:coreProperties>
</file>