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I'm in the red zone, I am out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Petting Simpe, taking breaths, and taking to an adult are all ____ I can use to stay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I'm upset I can take a 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I'm in the yellow zone, I need to use ____ skills to avoid the red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in the ____ ____ is when I'm tired or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in the ___ ____ when I'm mad and out of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in the _______ ________ is when I'm feeling anxious, frustrated or silly.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I'm mad, I will use my ____ and not my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in the _____ _____ when I'm good to go and ready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something happens that makes me mad I can ____ to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tool I can use when I'm upset is ____ to 10.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Crossword</dc:title>
  <dcterms:created xsi:type="dcterms:W3CDTF">2021-10-11T22:43:30Z</dcterms:created>
  <dcterms:modified xsi:type="dcterms:W3CDTF">2021-10-11T22:43:30Z</dcterms:modified>
</cp:coreProperties>
</file>