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Zones activity</w:t>
      </w:r>
    </w:p>
    <w:p>
      <w:pPr>
        <w:pStyle w:val="Questions"/>
      </w:pPr>
      <w:r>
        <w:t xml:space="preserve">1. ERD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UBEL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OELYLW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ERNGE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SSREEEDDP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UXONIAS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AHPPY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FARERUDSTT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OUISRFU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COANTIU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DOGO OT OG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ERTS AARE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POTS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EEFTCF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PETEEXCD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PDUCTEXNEE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Zones activity</dc:title>
  <dcterms:created xsi:type="dcterms:W3CDTF">2021-10-11T22:44:04Z</dcterms:created>
  <dcterms:modified xsi:type="dcterms:W3CDTF">2021-10-11T22:44:04Z</dcterms:modified>
</cp:coreProperties>
</file>