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Zones of Regulation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Yellow zone feeling for when your body becomes wiggly and cannot sit still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is an activity that uses breathing and stretches to help your body relax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red zone feeling is another word for "mad".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your voice gets really loud when you are talking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may do this if you are in the red (out-of-control) zone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breaths can help your body to calm down.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move back and forth on ropes and help to calm your body down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 use ______ to make your fingers/hands stronger.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may feel this in the yellow zone if you are shy, nervous, or have trouble breathing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may need to rest when feeling this blue zone emotion.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Things you can do to help yourself get back into the green zone. Coping 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need this green zone feeling in order to pay attention in class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get to the top of the Treehouse you have to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have this blue zone feeling when you have nothing to do and no one to talk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Zones of Regulation</dc:title>
  <dcterms:created xsi:type="dcterms:W3CDTF">2021-10-11T22:44:42Z</dcterms:created>
  <dcterms:modified xsi:type="dcterms:W3CDTF">2021-10-11T22:44:42Z</dcterms:modified>
</cp:coreProperties>
</file>