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p>
      <w:pPr>
        <w:pStyle w:val="Questions"/>
      </w:pPr>
      <w:r>
        <w:t xml:space="preserve">1. UEBL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OELWLY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SKIC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TIRED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DOBER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APHPY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CLMA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FOEDSCU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UFRSDRTATE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RWIRDEO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TEIDXCE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NYGRA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IRDTREIEF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blue    </w:t>
      </w:r>
      <w:r>
        <w:t xml:space="preserve">   red    </w:t>
      </w:r>
      <w:r>
        <w:t xml:space="preserve">   yellow    </w:t>
      </w:r>
      <w:r>
        <w:t xml:space="preserve">   green    </w:t>
      </w:r>
      <w:r>
        <w:t xml:space="preserve">   sick    </w:t>
      </w:r>
      <w:r>
        <w:t xml:space="preserve">   sad    </w:t>
      </w:r>
      <w:r>
        <w:t xml:space="preserve">   tired    </w:t>
      </w:r>
      <w:r>
        <w:t xml:space="preserve">   bored    </w:t>
      </w:r>
      <w:r>
        <w:t xml:space="preserve">   happy    </w:t>
      </w:r>
      <w:r>
        <w:t xml:space="preserve">   calm    </w:t>
      </w:r>
      <w:r>
        <w:t xml:space="preserve">   focused    </w:t>
      </w:r>
      <w:r>
        <w:t xml:space="preserve">   frustrated    </w:t>
      </w:r>
      <w:r>
        <w:t xml:space="preserve">   worried    </w:t>
      </w:r>
      <w:r>
        <w:t xml:space="preserve">   excited    </w:t>
      </w:r>
      <w:r>
        <w:t xml:space="preserve">   angry    </w:t>
      </w:r>
      <w:r>
        <w:t xml:space="preserve">   terrified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2021-10-11T22:43:37Z</dcterms:created>
  <dcterms:modified xsi:type="dcterms:W3CDTF">2021-10-11T22:43:37Z</dcterms:modified>
</cp:coreProperties>
</file>