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nervous    </w:t>
      </w:r>
      <w:r>
        <w:t xml:space="preserve">   aggressive    </w:t>
      </w:r>
      <w:r>
        <w:t xml:space="preserve">   yelling    </w:t>
      </w:r>
      <w:r>
        <w:t xml:space="preserve">   silly    </w:t>
      </w:r>
      <w:r>
        <w:t xml:space="preserve">   anxious    </w:t>
      </w:r>
      <w:r>
        <w:t xml:space="preserve">   worried    </w:t>
      </w:r>
      <w:r>
        <w:t xml:space="preserve">   excited    </w:t>
      </w:r>
      <w:r>
        <w:t xml:space="preserve">   hurt    </w:t>
      </w:r>
      <w:r>
        <w:t xml:space="preserve">   focused    </w:t>
      </w:r>
      <w:r>
        <w:t xml:space="preserve">   proud    </w:t>
      </w:r>
      <w:r>
        <w:t xml:space="preserve">   ready to learn    </w:t>
      </w:r>
      <w:r>
        <w:t xml:space="preserve">   out of control    </w:t>
      </w:r>
      <w:r>
        <w:t xml:space="preserve">   mad    </w:t>
      </w:r>
      <w:r>
        <w:t xml:space="preserve">   angry    </w:t>
      </w:r>
      <w:r>
        <w:t xml:space="preserve">   frustrated    </w:t>
      </w:r>
      <w:r>
        <w:t xml:space="preserve">   calm    </w:t>
      </w:r>
      <w:r>
        <w:t xml:space="preserve">   tired    </w:t>
      </w:r>
      <w:r>
        <w:t xml:space="preserve">   bored    </w:t>
      </w:r>
      <w:r>
        <w:t xml:space="preserve">   scared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2021-10-11T22:44:01Z</dcterms:created>
  <dcterms:modified xsi:type="dcterms:W3CDTF">2021-10-11T22:44:01Z</dcterms:modified>
</cp:coreProperties>
</file>