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Zones of Regulation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out of control    </w:t>
      </w:r>
      <w:r>
        <w:t xml:space="preserve">   yelling    </w:t>
      </w:r>
      <w:r>
        <w:t xml:space="preserve">   hitting    </w:t>
      </w:r>
      <w:r>
        <w:t xml:space="preserve">   mean    </w:t>
      </w:r>
      <w:r>
        <w:t xml:space="preserve">   angry    </w:t>
      </w:r>
      <w:r>
        <w:t xml:space="preserve">   mad    </w:t>
      </w:r>
      <w:r>
        <w:t xml:space="preserve">   over-excited    </w:t>
      </w:r>
      <w:r>
        <w:t xml:space="preserve">   wiggly    </w:t>
      </w:r>
      <w:r>
        <w:t xml:space="preserve">   silly    </w:t>
      </w:r>
      <w:r>
        <w:t xml:space="preserve">   worried    </w:t>
      </w:r>
      <w:r>
        <w:t xml:space="preserve">   annoyed    </w:t>
      </w:r>
      <w:r>
        <w:t xml:space="preserve">   frustrated    </w:t>
      </w:r>
      <w:r>
        <w:t xml:space="preserve">   ready to learn    </w:t>
      </w:r>
      <w:r>
        <w:t xml:space="preserve">   focused    </w:t>
      </w:r>
      <w:r>
        <w:t xml:space="preserve">   okay    </w:t>
      </w:r>
      <w:r>
        <w:t xml:space="preserve">   calm    </w:t>
      </w:r>
      <w:r>
        <w:t xml:space="preserve">   happy    </w:t>
      </w:r>
      <w:r>
        <w:t xml:space="preserve">   moving slowly    </w:t>
      </w:r>
      <w:r>
        <w:t xml:space="preserve">   bored    </w:t>
      </w:r>
      <w:r>
        <w:t xml:space="preserve">   tired    </w:t>
      </w:r>
      <w:r>
        <w:t xml:space="preserve">   sick    </w:t>
      </w:r>
      <w:r>
        <w:t xml:space="preserve">   sad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 Word Search</dc:title>
  <dcterms:created xsi:type="dcterms:W3CDTF">2021-10-11T22:44:49Z</dcterms:created>
  <dcterms:modified xsi:type="dcterms:W3CDTF">2021-10-11T22:44:49Z</dcterms:modified>
</cp:coreProperties>
</file>