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of our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Timezone    </w:t>
      </w:r>
      <w:r>
        <w:t xml:space="preserve">   Greenwich    </w:t>
      </w:r>
      <w:r>
        <w:t xml:space="preserve">   Tundra    </w:t>
      </w:r>
      <w:r>
        <w:t xml:space="preserve">   Tropical    </w:t>
      </w:r>
      <w:r>
        <w:t xml:space="preserve">   Tropic of Capricorn    </w:t>
      </w:r>
      <w:r>
        <w:t xml:space="preserve">   Tropic of Cancer    </w:t>
      </w:r>
      <w:r>
        <w:t xml:space="preserve">   Temperate    </w:t>
      </w:r>
      <w:r>
        <w:t xml:space="preserve">   South pole    </w:t>
      </w:r>
      <w:r>
        <w:t xml:space="preserve">   Season    </w:t>
      </w:r>
      <w:r>
        <w:t xml:space="preserve">   Rain forest    </w:t>
      </w:r>
      <w:r>
        <w:t xml:space="preserve">   Polar    </w:t>
      </w:r>
      <w:r>
        <w:t xml:space="preserve">   North Pole    </w:t>
      </w:r>
      <w:r>
        <w:t xml:space="preserve">   Longitude    </w:t>
      </w:r>
      <w:r>
        <w:t xml:space="preserve">   Latitude    </w:t>
      </w:r>
      <w:r>
        <w:t xml:space="preserve">   Grassland    </w:t>
      </w:r>
      <w:r>
        <w:t xml:space="preserve">   Equator    </w:t>
      </w:r>
      <w:r>
        <w:t xml:space="preserve">   Desert    </w:t>
      </w:r>
      <w:r>
        <w:t xml:space="preserve">   Climate    </w:t>
      </w:r>
      <w:r>
        <w:t xml:space="preserve">   Arctic Circle    </w:t>
      </w:r>
      <w:r>
        <w:t xml:space="preserve">   Antarctic Circle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our Planet</dc:title>
  <dcterms:created xsi:type="dcterms:W3CDTF">2021-10-11T22:44:24Z</dcterms:created>
  <dcterms:modified xsi:type="dcterms:W3CDTF">2021-10-11T22:44:24Z</dcterms:modified>
</cp:coreProperties>
</file>