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Zoo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Usually eat rats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Runs very 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Makes a loud weird noise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big animal, usually dark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Has orange and black stripes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Believed to be humans before evolution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Known for flying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Candy that has bugs in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Chirp, usually in the night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Long necked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Has a cone on its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Place where people go to buy gifts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eat a lot, marine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lot in NC, start as catipillars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Keeps bees in check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Usually a whale’s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the woods a 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Very small bugs, not very liked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Place people go to see animals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Eats lots of things in marine life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Zoo</dc:title>
  <dcterms:created xsi:type="dcterms:W3CDTF">2021-10-11T22:44:29Z</dcterms:created>
  <dcterms:modified xsi:type="dcterms:W3CDTF">2021-10-11T22:44:29Z</dcterms:modified>
</cp:coreProperties>
</file>