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Tiger    </w:t>
      </w:r>
      <w:r>
        <w:t xml:space="preserve">   Monkey    </w:t>
      </w:r>
      <w:r>
        <w:t xml:space="preserve">   Snake    </w:t>
      </w:r>
      <w:r>
        <w:t xml:space="preserve">   Turtle    </w:t>
      </w:r>
      <w:r>
        <w:t xml:space="preserve">   Zebra    </w:t>
      </w:r>
      <w:r>
        <w:t xml:space="preserve">   Lion    </w:t>
      </w:r>
      <w:r>
        <w:t xml:space="preserve">   Elephant    </w:t>
      </w:r>
      <w:r>
        <w:t xml:space="preserve">   Bear    </w:t>
      </w:r>
      <w:r>
        <w:t xml:space="preserve">   Giraffe    </w:t>
      </w:r>
      <w:r>
        <w:t xml:space="preserve">   Kangaroo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</dc:title>
  <dcterms:created xsi:type="dcterms:W3CDTF">2021-10-11T22:43:17Z</dcterms:created>
  <dcterms:modified xsi:type="dcterms:W3CDTF">2021-10-11T22:43:17Z</dcterms:modified>
</cp:coreProperties>
</file>