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</w:t>
      </w:r>
    </w:p>
    <w:p>
      <w:pPr>
        <w:pStyle w:val="Questions"/>
      </w:pPr>
      <w:r>
        <w:t xml:space="preserve">1. EPLTNEHA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EGIRFFA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ETTYBLFUR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SKNAE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PAEDLRO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BEZAR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LOPRA RBAE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IGTRE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NGKAOARO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</dc:title>
  <dcterms:created xsi:type="dcterms:W3CDTF">2021-10-11T22:44:18Z</dcterms:created>
  <dcterms:modified xsi:type="dcterms:W3CDTF">2021-10-11T22:44:18Z</dcterms:modified>
</cp:coreProperties>
</file>