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es depredadores más grande de la sabana.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Es un marca de zapatos y es un gato más grande.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 pájaro que tiene patas palmeadas y vive en agua.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Es un mamífero que tiene manchas y corre tan rápido como un coche.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Es un animal que tira su caca.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la mascota de CLS.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Es animal en la película de madagascar y cante me gusta mover mueva.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un animal más grande con rayas. es la mascota a CLC.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Es un pájaro con muchos colores y un pico curvado.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anfibio con piernas largos que usan para saltar.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 un animal con orejas largas y un rabo esponjoso.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Es un animal gris y nade en la agua frio. comer por un ballena.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 un pájaro negro y blanco que vive en el frío.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 animal rosado y apestoso.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 mamífero con tres jorobas sobre su espalda.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 oso negro y blanco y come bambú.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 oso grande y marrón. Comen pescado mucho.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Es un animal con cuernos y produce la leche.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Es un animal de agua más grande y ataque los animales de mar con afilado dientes.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un animal a orcha, beluga, o joroba y es animal más grande del mar.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Es un pájaro alto y rosado.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Es un oso más grande y tiene pelo blanco.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un animal a salte a desierto y llevar un cría de canguro.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Es un animal gris en el mar que salta a la agua cerca de botes.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Animales</dc:title>
  <dcterms:created xsi:type="dcterms:W3CDTF">2021-10-11T22:43:37Z</dcterms:created>
  <dcterms:modified xsi:type="dcterms:W3CDTF">2021-10-11T22:43:37Z</dcterms:modified>
</cp:coreProperties>
</file>