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Tortoise    </w:t>
      </w:r>
      <w:r>
        <w:t xml:space="preserve">   Alligator    </w:t>
      </w:r>
      <w:r>
        <w:t xml:space="preserve">   Otter    </w:t>
      </w:r>
      <w:r>
        <w:t xml:space="preserve">   Sealion    </w:t>
      </w:r>
      <w:r>
        <w:t xml:space="preserve">   Meerkat    </w:t>
      </w:r>
      <w:r>
        <w:t xml:space="preserve">   Red Panda    </w:t>
      </w:r>
      <w:r>
        <w:t xml:space="preserve">   Parrot    </w:t>
      </w:r>
      <w:r>
        <w:t xml:space="preserve">   Snake    </w:t>
      </w:r>
      <w:r>
        <w:t xml:space="preserve">   Wolves    </w:t>
      </w:r>
      <w:r>
        <w:t xml:space="preserve">   Camel    </w:t>
      </w:r>
      <w:r>
        <w:t xml:space="preserve">   Giraffe    </w:t>
      </w:r>
      <w:r>
        <w:t xml:space="preserve">   Lion    </w:t>
      </w:r>
      <w:r>
        <w:t xml:space="preserve">   Penguin    </w:t>
      </w:r>
      <w:r>
        <w:t xml:space="preserve">   Monkey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2021-10-11T22:44:19Z</dcterms:created>
  <dcterms:modified xsi:type="dcterms:W3CDTF">2021-10-11T22:44:19Z</dcterms:modified>
</cp:coreProperties>
</file>