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cub    </w:t>
      </w:r>
      <w:r>
        <w:t xml:space="preserve">   cheetah    </w:t>
      </w:r>
      <w:r>
        <w:t xml:space="preserve">   monkey    </w:t>
      </w:r>
      <w:r>
        <w:t xml:space="preserve">   turtle    </w:t>
      </w:r>
      <w:r>
        <w:t xml:space="preserve">   giraffe    </w:t>
      </w:r>
      <w:r>
        <w:t xml:space="preserve">   laughing hyena    </w:t>
      </w:r>
      <w:r>
        <w:t xml:space="preserve">   elephant    </w:t>
      </w:r>
      <w:r>
        <w:t xml:space="preserve">   hippopotamus    </w:t>
      </w:r>
      <w:r>
        <w:t xml:space="preserve">   rhinocerus    </w:t>
      </w:r>
      <w:r>
        <w:t xml:space="preserve">   zebra    </w:t>
      </w:r>
      <w:r>
        <w:t xml:space="preserve">   tiger    </w:t>
      </w:r>
      <w:r>
        <w:t xml:space="preserve">   lion    </w:t>
      </w:r>
      <w:r>
        <w:t xml:space="preserve">   peacock    </w:t>
      </w:r>
      <w:r>
        <w:t xml:space="preserve">   baboon    </w:t>
      </w:r>
      <w:r>
        <w:t xml:space="preserve">   bear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2021-10-11T22:44:24Z</dcterms:created>
  <dcterms:modified xsi:type="dcterms:W3CDTF">2021-10-11T22:44:24Z</dcterms:modified>
</cp:coreProperties>
</file>