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p>
      <w:pPr>
        <w:pStyle w:val="Questions"/>
      </w:pPr>
      <w:r>
        <w:t xml:space="preserve">1. FFIREAG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SNWO APODREL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UNNPGIE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ANELTHPE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ARPOL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HNRIO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HIPOP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AADPN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ALIORLG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REABZ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AMLEC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HMENCAZIEP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MOGLANIF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NGORAKAO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TEROT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2021-10-11T22:44:31Z</dcterms:created>
  <dcterms:modified xsi:type="dcterms:W3CDTF">2021-10-11T22:44:31Z</dcterms:modified>
</cp:coreProperties>
</file>