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lemur    </w:t>
      </w:r>
      <w:r>
        <w:t xml:space="preserve">   porcupine    </w:t>
      </w:r>
      <w:r>
        <w:t xml:space="preserve">   donkey    </w:t>
      </w:r>
      <w:r>
        <w:t xml:space="preserve">   lion    </w:t>
      </w:r>
      <w:r>
        <w:t xml:space="preserve">   crab    </w:t>
      </w:r>
      <w:r>
        <w:t xml:space="preserve">   armadillo    </w:t>
      </w:r>
      <w:r>
        <w:t xml:space="preserve">   zebra    </w:t>
      </w:r>
      <w:r>
        <w:t xml:space="preserve">   anaconda    </w:t>
      </w:r>
      <w:r>
        <w:t xml:space="preserve">   hedgehog    </w:t>
      </w:r>
      <w:r>
        <w:t xml:space="preserve">   goat    </w:t>
      </w:r>
      <w:r>
        <w:t xml:space="preserve">   panda    </w:t>
      </w:r>
      <w:r>
        <w:t xml:space="preserve">   gecko    </w:t>
      </w:r>
      <w:r>
        <w:t xml:space="preserve">   anteater    </w:t>
      </w:r>
      <w:r>
        <w:t xml:space="preserve">   stingray    </w:t>
      </w:r>
      <w:r>
        <w:t xml:space="preserve">   fox    </w:t>
      </w:r>
      <w:r>
        <w:t xml:space="preserve">   eel    </w:t>
      </w:r>
      <w:r>
        <w:t xml:space="preserve">   deer    </w:t>
      </w:r>
      <w:r>
        <w:t xml:space="preserve">   cow    </w:t>
      </w:r>
      <w:r>
        <w:t xml:space="preserve">   raven    </w:t>
      </w:r>
      <w:r>
        <w:t xml:space="preserve">   opossum    </w:t>
      </w:r>
      <w:r>
        <w:t xml:space="preserve">   tarantula    </w:t>
      </w:r>
      <w:r>
        <w:t xml:space="preserve">   chicken    </w:t>
      </w:r>
      <w:r>
        <w:t xml:space="preserve">   cheetah    </w:t>
      </w:r>
      <w:r>
        <w:t xml:space="preserve">   catfish    </w:t>
      </w:r>
      <w:r>
        <w:t xml:space="preserve">   lynx    </w:t>
      </w:r>
      <w:r>
        <w:t xml:space="preserve">   python    </w:t>
      </w:r>
      <w:r>
        <w:t xml:space="preserve">   bobcat    </w:t>
      </w:r>
      <w:r>
        <w:t xml:space="preserve">   prairie dog    </w:t>
      </w:r>
      <w:r>
        <w:t xml:space="preserve">   ferret    </w:t>
      </w:r>
      <w:r>
        <w:t xml:space="preserve">   beaver    </w:t>
      </w:r>
      <w:r>
        <w:t xml:space="preserve">   salamander    </w:t>
      </w:r>
      <w:r>
        <w:t xml:space="preserve">   owl    </w:t>
      </w:r>
      <w:r>
        <w:t xml:space="preserve">   rattlesnake    </w:t>
      </w:r>
      <w:r>
        <w:t xml:space="preserve">   bald eagle    </w:t>
      </w:r>
      <w:r>
        <w:t xml:space="preserve">   otter    </w:t>
      </w:r>
      <w:r>
        <w:t xml:space="preserve">   elephant    </w:t>
      </w:r>
      <w:r>
        <w:t xml:space="preserve">   bear    </w:t>
      </w:r>
      <w:r>
        <w:t xml:space="preserve">   flamingo    </w:t>
      </w:r>
      <w:r>
        <w:t xml:space="preserve">   bison    </w:t>
      </w:r>
      <w:r>
        <w:t xml:space="preserve">   alligator    </w:t>
      </w:r>
      <w:r>
        <w:t xml:space="preserve">   turtle    </w:t>
      </w:r>
      <w:r>
        <w:t xml:space="preserve">   lizard    </w:t>
      </w:r>
      <w:r>
        <w:t xml:space="preserve">   Monkey    </w:t>
      </w:r>
      <w:r>
        <w:t xml:space="preserve">   tortoise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2021-10-11T22:44:26Z</dcterms:created>
  <dcterms:modified xsi:type="dcterms:W3CDTF">2021-10-11T22:44:26Z</dcterms:modified>
</cp:coreProperties>
</file>