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Zoo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really tall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sharp claws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black and white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big and fluffy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loves bananas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slither on the 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love the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we see animals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a hump on its back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can fly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 Animals</dc:title>
  <dcterms:created xsi:type="dcterms:W3CDTF">2021-10-11T22:44:42Z</dcterms:created>
  <dcterms:modified xsi:type="dcterms:W3CDTF">2021-10-11T22:44:42Z</dcterms:modified>
</cp:coreProperties>
</file>