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Tiger is white and has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Zebra's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Cassie's Goes on a Adventure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Cockatoo is white: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Yellowstone National "Blank"?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Sun Bears live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Koi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"Fun like a Barrel of "Blank"?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Lemur's are what kind of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Rattlesnakes have what at the end of their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Dingo's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alligator can be found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Umbrella Cockatoo's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Madagascar is famous for what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and white Python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Swan that is mostly black with a red beak?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Dingo's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Lemur's live where on the African Island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Macaw "Blank" is a colorful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2021-10-11T22:44:44Z</dcterms:created>
  <dcterms:modified xsi:type="dcterms:W3CDTF">2021-10-11T22:44:44Z</dcterms:modified>
</cp:coreProperties>
</file>