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Buffalo    </w:t>
      </w:r>
      <w:r>
        <w:t xml:space="preserve">   Giraffe    </w:t>
      </w:r>
      <w:r>
        <w:t xml:space="preserve">   Gorilla    </w:t>
      </w:r>
      <w:r>
        <w:t xml:space="preserve">   Kangaroo    </w:t>
      </w:r>
      <w:r>
        <w:t xml:space="preserve">   Lion    </w:t>
      </w:r>
      <w:r>
        <w:t xml:space="preserve">   Meerkat    </w:t>
      </w:r>
      <w:r>
        <w:t xml:space="preserve">   Ostrich    </w:t>
      </w:r>
      <w:r>
        <w:t xml:space="preserve">   Panda    </w:t>
      </w:r>
      <w:r>
        <w:t xml:space="preserve">   Penguin    </w:t>
      </w:r>
      <w:r>
        <w:t xml:space="preserve">   Rhino    </w:t>
      </w:r>
      <w:r>
        <w:t xml:space="preserve">   Seal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2021-10-11T22:44:36Z</dcterms:created>
  <dcterms:modified xsi:type="dcterms:W3CDTF">2021-10-11T22:44:36Z</dcterms:modified>
</cp:coreProperties>
</file>