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rhinoceros    </w:t>
      </w:r>
      <w:r>
        <w:t xml:space="preserve">   gnu    </w:t>
      </w:r>
      <w:r>
        <w:t xml:space="preserve">   boa constrictor    </w:t>
      </w:r>
      <w:r>
        <w:t xml:space="preserve">   zebra    </w:t>
      </w:r>
      <w:r>
        <w:t xml:space="preserve">   chimpanzee    </w:t>
      </w:r>
      <w:r>
        <w:t xml:space="preserve">   giraffe    </w:t>
      </w:r>
      <w:r>
        <w:t xml:space="preserve">   penguin    </w:t>
      </w:r>
      <w:r>
        <w:t xml:space="preserve">   meerkat    </w:t>
      </w:r>
      <w:r>
        <w:t xml:space="preserve">   elephant    </w:t>
      </w:r>
      <w:r>
        <w:t xml:space="preserve">   ostrich    </w:t>
      </w:r>
      <w:r>
        <w:t xml:space="preserve">   gorilla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 </dc:title>
  <dcterms:created xsi:type="dcterms:W3CDTF">2021-10-11T22:43:26Z</dcterms:created>
  <dcterms:modified xsi:type="dcterms:W3CDTF">2021-10-11T22:43:26Z</dcterms:modified>
</cp:coreProperties>
</file>