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parrot    </w:t>
      </w:r>
      <w:r>
        <w:t xml:space="preserve">   meerkat    </w:t>
      </w:r>
      <w:r>
        <w:t xml:space="preserve">   spider    </w:t>
      </w:r>
      <w:r>
        <w:t xml:space="preserve">   snake    </w:t>
      </w:r>
      <w:r>
        <w:t xml:space="preserve">   zookeeper    </w:t>
      </w:r>
      <w:r>
        <w:t xml:space="preserve">   zoo    </w:t>
      </w:r>
      <w:r>
        <w:t xml:space="preserve">   fish    </w:t>
      </w:r>
      <w:r>
        <w:t xml:space="preserve">   monkey    </w:t>
      </w:r>
      <w:r>
        <w:t xml:space="preserve">   zebra    </w:t>
      </w:r>
      <w:r>
        <w:t xml:space="preserve">   penguin    </w:t>
      </w:r>
      <w:r>
        <w:t xml:space="preserve">   wolf    </w:t>
      </w:r>
      <w:r>
        <w:t xml:space="preserve">   gorilla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2021-10-11T22:44:51Z</dcterms:created>
  <dcterms:modified xsi:type="dcterms:W3CDTF">2021-10-11T22:44:51Z</dcterms:modified>
</cp:coreProperties>
</file>