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polar bear    </w:t>
      </w:r>
      <w:r>
        <w:t xml:space="preserve">   leopard    </w:t>
      </w:r>
      <w:r>
        <w:t xml:space="preserve">   sloth    </w:t>
      </w:r>
      <w:r>
        <w:t xml:space="preserve">   hippopotamus    </w:t>
      </w:r>
      <w:r>
        <w:t xml:space="preserve">   cheetah    </w:t>
      </w:r>
      <w:r>
        <w:t xml:space="preserve">   rhinoceros    </w:t>
      </w:r>
      <w:r>
        <w:t xml:space="preserve">   penguin    </w:t>
      </w:r>
      <w:r>
        <w:t xml:space="preserve">   Gorilla    </w:t>
      </w:r>
      <w:r>
        <w:t xml:space="preserve">   tiger    </w:t>
      </w:r>
      <w:r>
        <w:t xml:space="preserve">   reptiles    </w:t>
      </w:r>
      <w:r>
        <w:t xml:space="preserve">   giraffe    </w:t>
      </w:r>
      <w:r>
        <w:t xml:space="preserve">   red panda    </w:t>
      </w:r>
      <w:r>
        <w:t xml:space="preserve">   lion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2021-10-11T22:44:57Z</dcterms:created>
  <dcterms:modified xsi:type="dcterms:W3CDTF">2021-10-11T22:44:57Z</dcterms:modified>
</cp:coreProperties>
</file>