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ZEBRA    </w:t>
      </w:r>
      <w:r>
        <w:t xml:space="preserve">   GIRAFFE    </w:t>
      </w:r>
      <w:r>
        <w:t xml:space="preserve">   HIPPO    </w:t>
      </w:r>
      <w:r>
        <w:t xml:space="preserve">   FLAMINGO    </w:t>
      </w:r>
      <w:r>
        <w:t xml:space="preserve">   CAMEL    </w:t>
      </w:r>
      <w:r>
        <w:t xml:space="preserve">   MONKEY    </w:t>
      </w:r>
      <w:r>
        <w:t xml:space="preserve">   SEAL    </w:t>
      </w:r>
      <w:r>
        <w:t xml:space="preserve">   RHINO    </w:t>
      </w:r>
      <w:r>
        <w:t xml:space="preserve">   LION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2021-10-11T22:45:07Z</dcterms:created>
  <dcterms:modified xsi:type="dcterms:W3CDTF">2021-10-11T22:45:07Z</dcterms:modified>
</cp:coreProperties>
</file>