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Flamingo    </w:t>
      </w:r>
      <w:r>
        <w:t xml:space="preserve">   Lion    </w:t>
      </w:r>
      <w:r>
        <w:t xml:space="preserve">   Gorilla    </w:t>
      </w:r>
      <w:r>
        <w:t xml:space="preserve">   Monkey    </w:t>
      </w:r>
      <w:r>
        <w:t xml:space="preserve">   Tiger    </w:t>
      </w:r>
      <w:r>
        <w:t xml:space="preserve">   Parrot    </w:t>
      </w:r>
      <w:r>
        <w:t xml:space="preserve">   Hippopotamus    </w:t>
      </w:r>
      <w:r>
        <w:t xml:space="preserve">   Tortoise    </w:t>
      </w:r>
      <w:r>
        <w:t xml:space="preserve">   Elephant    </w:t>
      </w:r>
      <w:r>
        <w:t xml:space="preserve">   Bush dog    </w:t>
      </w:r>
      <w:r>
        <w:t xml:space="preserve">   Rhino    </w:t>
      </w:r>
      <w:r>
        <w:t xml:space="preserve">   Wallaby    </w:t>
      </w:r>
      <w:r>
        <w:t xml:space="preserve">   Crocodile    </w:t>
      </w:r>
      <w:r>
        <w:t xml:space="preserve">   Penguin    </w:t>
      </w:r>
      <w:r>
        <w:t xml:space="preserve">   Seal    </w:t>
      </w:r>
      <w:r>
        <w:t xml:space="preserve">   Giraffe    </w:t>
      </w:r>
      <w:r>
        <w:t xml:space="preserve">   Koala    </w:t>
      </w:r>
      <w:r>
        <w:t xml:space="preserve">   Polar bear    </w:t>
      </w:r>
      <w:r>
        <w:t xml:space="preserve">   Zebra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2021-10-11T22:45:09Z</dcterms:created>
  <dcterms:modified xsi:type="dcterms:W3CDTF">2021-10-11T22:45:09Z</dcterms:modified>
</cp:coreProperties>
</file>