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Wallaby    </w:t>
      </w:r>
      <w:r>
        <w:t xml:space="preserve">   Wildebeest    </w:t>
      </w:r>
      <w:r>
        <w:t xml:space="preserve">   Yak    </w:t>
      </w:r>
      <w:r>
        <w:t xml:space="preserve">   Wolf    </w:t>
      </w:r>
      <w:r>
        <w:t xml:space="preserve">   Warthog    </w:t>
      </w:r>
      <w:r>
        <w:t xml:space="preserve">   Sloth    </w:t>
      </w:r>
      <w:r>
        <w:t xml:space="preserve">   Rhinoceros    </w:t>
      </w:r>
      <w:r>
        <w:t xml:space="preserve">   Ostrich    </w:t>
      </w:r>
      <w:r>
        <w:t xml:space="preserve">   Kangaroo    </w:t>
      </w:r>
      <w:r>
        <w:t xml:space="preserve">   Grizzly Bear    </w:t>
      </w:r>
      <w:r>
        <w:t xml:space="preserve">   Tiger    </w:t>
      </w:r>
      <w:r>
        <w:t xml:space="preserve">   Gorilla    </w:t>
      </w:r>
      <w:r>
        <w:t xml:space="preserve">   Giraffe    </w:t>
      </w:r>
      <w:r>
        <w:t xml:space="preserve">   Chimpanzee    </w:t>
      </w:r>
      <w:r>
        <w:t xml:space="preserve">   Camel    </w:t>
      </w:r>
      <w:r>
        <w:t xml:space="preserve">   Bison    </w:t>
      </w:r>
      <w:r>
        <w:t xml:space="preserve">   Arctic Fox    </w:t>
      </w:r>
      <w:r>
        <w:t xml:space="preserve">   Gazelle    </w:t>
      </w:r>
      <w:r>
        <w:t xml:space="preserve">   Lion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2021-10-11T22:45:14Z</dcterms:created>
  <dcterms:modified xsi:type="dcterms:W3CDTF">2021-10-11T22:45:14Z</dcterms:modified>
</cp:coreProperties>
</file>