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Zebra    </w:t>
      </w:r>
      <w:r>
        <w:t xml:space="preserve">   Monkey    </w:t>
      </w:r>
      <w:r>
        <w:t xml:space="preserve">   Fish    </w:t>
      </w:r>
      <w:r>
        <w:t xml:space="preserve">   Penguins    </w:t>
      </w:r>
      <w:r>
        <w:t xml:space="preserve">   Butterflies    </w:t>
      </w:r>
      <w:r>
        <w:t xml:space="preserve">   Turtle    </w:t>
      </w:r>
      <w:r>
        <w:t xml:space="preserve">   Tiger    </w:t>
      </w:r>
      <w:r>
        <w:t xml:space="preserve">   Lion    </w:t>
      </w:r>
      <w:r>
        <w:t xml:space="preserve">   Elephant    </w:t>
      </w:r>
      <w:r>
        <w:t xml:space="preserve">   Bear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2021-10-11T22:45:16Z</dcterms:created>
  <dcterms:modified xsi:type="dcterms:W3CDTF">2021-10-11T22:45:16Z</dcterms:modified>
</cp:coreProperties>
</file>