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ANTELOPE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EAGLE    </w:t>
      </w:r>
      <w:r>
        <w:t xml:space="preserve">   ELEPHANT    </w:t>
      </w:r>
      <w:r>
        <w:t xml:space="preserve">   GIRAFFE    </w:t>
      </w:r>
      <w:r>
        <w:t xml:space="preserve">   LION    </w:t>
      </w:r>
      <w:r>
        <w:t xml:space="preserve">   MONKEY    </w:t>
      </w:r>
      <w:r>
        <w:t xml:space="preserve">   SNAKE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2021-10-11T22:43:35Z</dcterms:created>
  <dcterms:modified xsi:type="dcterms:W3CDTF">2021-10-11T22:43:35Z</dcterms:modified>
</cp:coreProperties>
</file>