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Armadillo    </w:t>
      </w:r>
      <w:r>
        <w:t xml:space="preserve">   Bear    </w:t>
      </w:r>
      <w:r>
        <w:t xml:space="preserve">   Cow    </w:t>
      </w:r>
      <w:r>
        <w:t xml:space="preserve">   Deer    </w:t>
      </w:r>
      <w:r>
        <w:t xml:space="preserve">   Eagle    </w:t>
      </w:r>
      <w:r>
        <w:t xml:space="preserve">   Fish    </w:t>
      </w:r>
      <w:r>
        <w:t xml:space="preserve">   Giraffe    </w:t>
      </w:r>
      <w:r>
        <w:t xml:space="preserve">   Goat    </w:t>
      </w:r>
      <w:r>
        <w:t xml:space="preserve">   Gorilla    </w:t>
      </w:r>
      <w:r>
        <w:t xml:space="preserve">   Kangaroo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Owl    </w:t>
      </w:r>
      <w:r>
        <w:t xml:space="preserve">   Peacock    </w:t>
      </w:r>
      <w:r>
        <w:t xml:space="preserve">   Penguin    </w:t>
      </w:r>
      <w:r>
        <w:t xml:space="preserve">   Prairie Dog    </w:t>
      </w:r>
      <w:r>
        <w:t xml:space="preserve">   Rabbit    </w:t>
      </w:r>
      <w:r>
        <w:t xml:space="preserve">   Tiger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2021-10-11T22:43:44Z</dcterms:created>
  <dcterms:modified xsi:type="dcterms:W3CDTF">2021-10-11T22:43:44Z</dcterms:modified>
</cp:coreProperties>
</file>