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Alligators    </w:t>
      </w:r>
      <w:r>
        <w:t xml:space="preserve">   Cheetahs    </w:t>
      </w:r>
      <w:r>
        <w:t xml:space="preserve">   Crocodiles    </w:t>
      </w:r>
      <w:r>
        <w:t xml:space="preserve">   Ducks    </w:t>
      </w:r>
      <w:r>
        <w:t xml:space="preserve">   Elephants    </w:t>
      </w:r>
      <w:r>
        <w:t xml:space="preserve">   Flamingos    </w:t>
      </w:r>
      <w:r>
        <w:t xml:space="preserve">   Gazelles    </w:t>
      </w:r>
      <w:r>
        <w:t xml:space="preserve">   Giraffes    </w:t>
      </w:r>
      <w:r>
        <w:t xml:space="preserve">   Goats    </w:t>
      </w:r>
      <w:r>
        <w:t xml:space="preserve">   Gorillas    </w:t>
      </w:r>
      <w:r>
        <w:t xml:space="preserve">   Lemurs    </w:t>
      </w:r>
      <w:r>
        <w:t xml:space="preserve">   Lions    </w:t>
      </w:r>
      <w:r>
        <w:t xml:space="preserve">   Pandas    </w:t>
      </w:r>
      <w:r>
        <w:t xml:space="preserve">   Penguins    </w:t>
      </w:r>
      <w:r>
        <w:t xml:space="preserve">   Rhinoceroses    </w:t>
      </w:r>
      <w:r>
        <w:t xml:space="preserve">   Sloths    </w:t>
      </w:r>
      <w:r>
        <w:t xml:space="preserve">   Tigers    </w:t>
      </w:r>
      <w:r>
        <w:t xml:space="preserve">   Turtles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 </dc:title>
  <dcterms:created xsi:type="dcterms:W3CDTF">2021-10-11T22:43:52Z</dcterms:created>
  <dcterms:modified xsi:type="dcterms:W3CDTF">2021-10-11T22:43:52Z</dcterms:modified>
</cp:coreProperties>
</file>