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Zoo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Bat    </w:t>
      </w:r>
      <w:r>
        <w:t xml:space="preserve">   Bear    </w:t>
      </w:r>
      <w:r>
        <w:t xml:space="preserve">   Birds    </w:t>
      </w:r>
      <w:r>
        <w:t xml:space="preserve">   Butterfly    </w:t>
      </w:r>
      <w:r>
        <w:t xml:space="preserve">   Chimp    </w:t>
      </w:r>
      <w:r>
        <w:t xml:space="preserve">   Cow    </w:t>
      </w:r>
      <w:r>
        <w:t xml:space="preserve">   Crab    </w:t>
      </w:r>
      <w:r>
        <w:t xml:space="preserve">   Donkey    </w:t>
      </w:r>
      <w:r>
        <w:t xml:space="preserve">   Duck    </w:t>
      </w:r>
      <w:r>
        <w:t xml:space="preserve">   Elephant    </w:t>
      </w:r>
      <w:r>
        <w:t xml:space="preserve">   Fish    </w:t>
      </w:r>
      <w:r>
        <w:t xml:space="preserve">   Fun    </w:t>
      </w:r>
      <w:r>
        <w:t xml:space="preserve">   Goat    </w:t>
      </w:r>
      <w:r>
        <w:t xml:space="preserve">   Hippo    </w:t>
      </w:r>
      <w:r>
        <w:t xml:space="preserve">   Lion    </w:t>
      </w:r>
      <w:r>
        <w:t xml:space="preserve">   Monkey    </w:t>
      </w:r>
      <w:r>
        <w:t xml:space="preserve">   Panther    </w:t>
      </w:r>
      <w:r>
        <w:t xml:space="preserve">   Penguin    </w:t>
      </w:r>
      <w:r>
        <w:t xml:space="preserve">   Pig    </w:t>
      </w:r>
      <w:r>
        <w:t xml:space="preserve">   Polarbear    </w:t>
      </w:r>
      <w:r>
        <w:t xml:space="preserve">   Rhino    </w:t>
      </w:r>
      <w:r>
        <w:t xml:space="preserve">   Seal    </w:t>
      </w:r>
      <w:r>
        <w:t xml:space="preserve">   Squid    </w:t>
      </w:r>
      <w:r>
        <w:t xml:space="preserve">   Stingray    </w:t>
      </w:r>
      <w:r>
        <w:t xml:space="preserve">   Toledo Zoo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Animals</dc:title>
  <dcterms:created xsi:type="dcterms:W3CDTF">2021-10-11T22:43:59Z</dcterms:created>
  <dcterms:modified xsi:type="dcterms:W3CDTF">2021-10-11T22:43:59Z</dcterms:modified>
</cp:coreProperties>
</file>